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9AD5E" w14:textId="77777777" w:rsidR="00A70245" w:rsidRDefault="00000000">
      <w:pPr>
        <w:jc w:val="center"/>
      </w:pPr>
      <w:r>
        <w:t>Municipal Court of the City of Hazlehurst</w:t>
      </w:r>
      <w:r>
        <w:br/>
        <w:t>17 Johnson Street • Hazlehurst, GA 31539</w:t>
      </w:r>
      <w:r>
        <w:br/>
        <w:t>Email: court@hazlehurstga.gov</w:t>
      </w:r>
    </w:p>
    <w:p w14:paraId="439B1EE3" w14:textId="77777777" w:rsidR="00833252" w:rsidRPr="00833252" w:rsidRDefault="00000000" w:rsidP="00B455B7">
      <w:pPr>
        <w:jc w:val="center"/>
        <w:rPr>
          <w:b/>
          <w:bCs/>
        </w:rPr>
      </w:pPr>
      <w:r>
        <w:br/>
      </w:r>
      <w:r w:rsidR="00833252" w:rsidRPr="00833252">
        <w:rPr>
          <w:b/>
          <w:bCs/>
        </w:rPr>
        <w:t>REQUEST FOR TRIAL / NOT GUILTY PLEA FORM</w:t>
      </w:r>
    </w:p>
    <w:p w14:paraId="30FCC5E1" w14:textId="77777777" w:rsidR="00833252" w:rsidRPr="00833252" w:rsidRDefault="00833252" w:rsidP="00833252">
      <w:r w:rsidRPr="00833252">
        <w:rPr>
          <w:i/>
          <w:iCs/>
        </w:rPr>
        <w:t>Please print clearly. Incomplete forms may delay processing.</w:t>
      </w:r>
    </w:p>
    <w:p w14:paraId="6C40134A" w14:textId="2F7041D8" w:rsidR="00833252" w:rsidRPr="00833252" w:rsidRDefault="00833252" w:rsidP="00833252"/>
    <w:p w14:paraId="7130F3D1" w14:textId="77777777" w:rsidR="00833252" w:rsidRPr="00833252" w:rsidRDefault="00833252" w:rsidP="00833252">
      <w:r w:rsidRPr="00833252">
        <w:rPr>
          <w:b/>
          <w:bCs/>
        </w:rPr>
        <w:t>Defendant Name:</w:t>
      </w:r>
      <w:r w:rsidRPr="00833252">
        <w:t xml:space="preserve"> ___________________________________________</w:t>
      </w:r>
      <w:r w:rsidRPr="00833252">
        <w:br/>
      </w:r>
      <w:r w:rsidRPr="00833252">
        <w:rPr>
          <w:b/>
          <w:bCs/>
        </w:rPr>
        <w:t>Case/Citation Number(s):</w:t>
      </w:r>
      <w:r w:rsidRPr="00833252">
        <w:t xml:space="preserve"> _________________________________</w:t>
      </w:r>
      <w:r w:rsidRPr="00833252">
        <w:br/>
      </w:r>
      <w:r w:rsidRPr="00833252">
        <w:rPr>
          <w:b/>
          <w:bCs/>
        </w:rPr>
        <w:t>Mailing Address:</w:t>
      </w:r>
      <w:r w:rsidRPr="00833252">
        <w:t xml:space="preserve"> ___________________________________________</w:t>
      </w:r>
    </w:p>
    <w:p w14:paraId="5DA35EF1" w14:textId="77777777" w:rsidR="00833252" w:rsidRPr="00833252" w:rsidRDefault="00833252" w:rsidP="00833252">
      <w:r w:rsidRPr="00833252">
        <w:rPr>
          <w:b/>
          <w:bCs/>
        </w:rPr>
        <w:t>Phone Number:</w:t>
      </w:r>
      <w:r w:rsidRPr="00833252">
        <w:t xml:space="preserve"> ___________________________________________</w:t>
      </w:r>
      <w:r w:rsidRPr="00833252">
        <w:br/>
      </w:r>
      <w:r w:rsidRPr="00833252">
        <w:rPr>
          <w:b/>
          <w:bCs/>
        </w:rPr>
        <w:t>Email Address:</w:t>
      </w:r>
      <w:r w:rsidRPr="00833252">
        <w:t xml:space="preserve"> ____________________________________________</w:t>
      </w:r>
    </w:p>
    <w:p w14:paraId="061D4147" w14:textId="77777777" w:rsidR="00833252" w:rsidRPr="00833252" w:rsidRDefault="00833252" w:rsidP="00833252">
      <w:r w:rsidRPr="00833252">
        <w:rPr>
          <w:b/>
          <w:bCs/>
        </w:rPr>
        <w:t>NOTICE OF RIGHTS:</w:t>
      </w:r>
      <w:r w:rsidRPr="00833252">
        <w:br/>
        <w:t xml:space="preserve">By entering a plea of </w:t>
      </w:r>
      <w:r w:rsidRPr="00833252">
        <w:rPr>
          <w:b/>
          <w:bCs/>
        </w:rPr>
        <w:t>Not Guilty</w:t>
      </w:r>
      <w:r w:rsidRPr="00833252">
        <w:t>, you are exercising your right to a trial.</w:t>
      </w:r>
      <w:r w:rsidRPr="00833252">
        <w:br/>
        <w:t>At trial:</w:t>
      </w:r>
    </w:p>
    <w:p w14:paraId="2B5DF206" w14:textId="77777777" w:rsidR="00833252" w:rsidRPr="00833252" w:rsidRDefault="00833252" w:rsidP="00833252">
      <w:pPr>
        <w:numPr>
          <w:ilvl w:val="0"/>
          <w:numId w:val="10"/>
        </w:numPr>
      </w:pPr>
      <w:r w:rsidRPr="00833252">
        <w:t>You have the right to be represented by an attorney.</w:t>
      </w:r>
      <w:r w:rsidRPr="00833252">
        <w:br/>
        <w:t>If you cannot afford an attorney, you may apply for court-appointed counsel if eligible.</w:t>
      </w:r>
    </w:p>
    <w:p w14:paraId="4E1A909E" w14:textId="77777777" w:rsidR="00833252" w:rsidRPr="00833252" w:rsidRDefault="00833252" w:rsidP="00833252">
      <w:pPr>
        <w:numPr>
          <w:ilvl w:val="0"/>
          <w:numId w:val="10"/>
        </w:numPr>
      </w:pPr>
      <w:r w:rsidRPr="00833252">
        <w:t>You have the right to confront and question witnesses against you.</w:t>
      </w:r>
    </w:p>
    <w:p w14:paraId="6C2ADF54" w14:textId="77777777" w:rsidR="00833252" w:rsidRPr="00833252" w:rsidRDefault="00833252" w:rsidP="00833252">
      <w:pPr>
        <w:numPr>
          <w:ilvl w:val="0"/>
          <w:numId w:val="10"/>
        </w:numPr>
      </w:pPr>
      <w:r w:rsidRPr="00833252">
        <w:t>You have the right to call witnesses and present evidence in your defense.</w:t>
      </w:r>
    </w:p>
    <w:p w14:paraId="43C682DD" w14:textId="77777777" w:rsidR="00833252" w:rsidRPr="00833252" w:rsidRDefault="00833252" w:rsidP="00833252">
      <w:pPr>
        <w:numPr>
          <w:ilvl w:val="0"/>
          <w:numId w:val="10"/>
        </w:numPr>
      </w:pPr>
      <w:r w:rsidRPr="00833252">
        <w:t>You have the right to testify or to remain silent; no one may force you to testify.</w:t>
      </w:r>
    </w:p>
    <w:p w14:paraId="3197411C" w14:textId="77777777" w:rsidR="00833252" w:rsidRPr="00833252" w:rsidRDefault="00833252" w:rsidP="00833252">
      <w:pPr>
        <w:numPr>
          <w:ilvl w:val="0"/>
          <w:numId w:val="10"/>
        </w:numPr>
      </w:pPr>
      <w:r w:rsidRPr="00833252">
        <w:t>You have the right to a trial before a judge in the Municipal Court of Hazlehurst,</w:t>
      </w:r>
      <w:r w:rsidRPr="00833252">
        <w:br/>
        <w:t>or you may request that your case be transferred to the State Court of Jeff Davis County for a jury trial.</w:t>
      </w:r>
    </w:p>
    <w:p w14:paraId="126F4222" w14:textId="77777777" w:rsidR="00833252" w:rsidRPr="00833252" w:rsidRDefault="00833252" w:rsidP="00833252">
      <w:r w:rsidRPr="00833252">
        <w:rPr>
          <w:b/>
          <w:bCs/>
        </w:rPr>
        <w:t>Acknowledgment:</w:t>
      </w:r>
      <w:r w:rsidRPr="00833252">
        <w:br/>
        <w:t xml:space="preserve">I understand the rights explained above and wish to plead </w:t>
      </w:r>
      <w:r w:rsidRPr="00833252">
        <w:rPr>
          <w:b/>
          <w:bCs/>
        </w:rPr>
        <w:t>Not Guilty</w:t>
      </w:r>
      <w:r w:rsidRPr="00833252">
        <w:t>. I request that this case be scheduled for trial.</w:t>
      </w:r>
    </w:p>
    <w:p w14:paraId="5148DEC7" w14:textId="2D6553ED" w:rsidR="00833252" w:rsidRPr="00833252" w:rsidRDefault="00833252" w:rsidP="00833252"/>
    <w:p w14:paraId="73975C9E" w14:textId="77777777" w:rsidR="00833252" w:rsidRPr="00833252" w:rsidRDefault="00833252" w:rsidP="00833252">
      <w:r w:rsidRPr="00833252">
        <w:rPr>
          <w:b/>
          <w:bCs/>
        </w:rPr>
        <w:t xml:space="preserve">Defendant </w:t>
      </w:r>
      <w:proofErr w:type="gramStart"/>
      <w:r w:rsidRPr="00833252">
        <w:rPr>
          <w:b/>
          <w:bCs/>
        </w:rPr>
        <w:t>Signature:</w:t>
      </w:r>
      <w:r w:rsidRPr="00833252">
        <w:t xml:space="preserve"> _</w:t>
      </w:r>
      <w:proofErr w:type="gramEnd"/>
      <w:r w:rsidRPr="00833252">
        <w:t>__________________________</w:t>
      </w:r>
      <w:r w:rsidRPr="00833252">
        <w:t> </w:t>
      </w:r>
      <w:r w:rsidRPr="00833252">
        <w:t> </w:t>
      </w:r>
      <w:r w:rsidRPr="00833252">
        <w:rPr>
          <w:b/>
          <w:bCs/>
        </w:rPr>
        <w:t>Date:</w:t>
      </w:r>
      <w:r w:rsidRPr="00833252">
        <w:t xml:space="preserve"> ___________________</w:t>
      </w:r>
    </w:p>
    <w:p w14:paraId="10C921EC" w14:textId="77777777" w:rsidR="00833252" w:rsidRPr="00833252" w:rsidRDefault="00833252" w:rsidP="00833252">
      <w:r w:rsidRPr="00833252">
        <w:pict w14:anchorId="5F3508B4">
          <v:rect id="_x0000_i1072" style="width:0;height:1.5pt" o:hralign="center" o:hrstd="t" o:hr="t" fillcolor="#a0a0a0" stroked="f"/>
        </w:pict>
      </w:r>
    </w:p>
    <w:p w14:paraId="0F270C6A" w14:textId="77777777" w:rsidR="00833252" w:rsidRPr="00833252" w:rsidRDefault="00833252" w:rsidP="00833252">
      <w:r w:rsidRPr="00833252">
        <w:rPr>
          <w:b/>
          <w:bCs/>
        </w:rPr>
        <w:t>For Office Use Only</w:t>
      </w:r>
      <w:r w:rsidRPr="00833252">
        <w:br/>
        <w:t>Received By: ___________________________</w:t>
      </w:r>
      <w:r w:rsidRPr="00833252">
        <w:t> </w:t>
      </w:r>
      <w:r w:rsidRPr="00833252">
        <w:t> </w:t>
      </w:r>
      <w:r w:rsidRPr="00833252">
        <w:t>Date: ___________________</w:t>
      </w:r>
      <w:r w:rsidRPr="00833252">
        <w:t> </w:t>
      </w:r>
      <w:r w:rsidRPr="00833252">
        <w:t> </w:t>
      </w:r>
      <w:r w:rsidRPr="00833252">
        <w:t>Initials: ________</w:t>
      </w:r>
    </w:p>
    <w:p w14:paraId="68140264" w14:textId="77777777" w:rsidR="00833252" w:rsidRPr="00833252" w:rsidRDefault="00833252" w:rsidP="00833252">
      <w:r w:rsidRPr="00833252">
        <w:pict w14:anchorId="109BC9D8">
          <v:rect id="_x0000_i1073" style="width:0;height:1.5pt" o:hralign="center" o:hrstd="t" o:hr="t" fillcolor="#a0a0a0" stroked="f"/>
        </w:pict>
      </w:r>
    </w:p>
    <w:p w14:paraId="62ACA5E5" w14:textId="77777777" w:rsidR="00833252" w:rsidRPr="00833252" w:rsidRDefault="00833252" w:rsidP="00833252">
      <w:r w:rsidRPr="00833252">
        <w:rPr>
          <w:i/>
          <w:iCs/>
        </w:rPr>
        <w:t>Submit completed form by mail, email, or in person. Submitting a form does not guarantee approval.</w:t>
      </w:r>
    </w:p>
    <w:p w14:paraId="7F8196CF" w14:textId="14652DCB" w:rsidR="00A70245" w:rsidRDefault="00A70245" w:rsidP="00833252"/>
    <w:sectPr w:rsidR="00A70245" w:rsidSect="0083325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417497F"/>
    <w:multiLevelType w:val="multilevel"/>
    <w:tmpl w:val="BA028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9331827">
    <w:abstractNumId w:val="8"/>
  </w:num>
  <w:num w:numId="2" w16cid:durableId="813136803">
    <w:abstractNumId w:val="6"/>
  </w:num>
  <w:num w:numId="3" w16cid:durableId="1199201633">
    <w:abstractNumId w:val="5"/>
  </w:num>
  <w:num w:numId="4" w16cid:durableId="1790658596">
    <w:abstractNumId w:val="4"/>
  </w:num>
  <w:num w:numId="5" w16cid:durableId="2026516323">
    <w:abstractNumId w:val="7"/>
  </w:num>
  <w:num w:numId="6" w16cid:durableId="1642077941">
    <w:abstractNumId w:val="3"/>
  </w:num>
  <w:num w:numId="7" w16cid:durableId="246771074">
    <w:abstractNumId w:val="2"/>
  </w:num>
  <w:num w:numId="8" w16cid:durableId="405346937">
    <w:abstractNumId w:val="1"/>
  </w:num>
  <w:num w:numId="9" w16cid:durableId="517239420">
    <w:abstractNumId w:val="0"/>
  </w:num>
  <w:num w:numId="10" w16cid:durableId="9516682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41FD"/>
    <w:rsid w:val="0015074B"/>
    <w:rsid w:val="0029639D"/>
    <w:rsid w:val="00326F90"/>
    <w:rsid w:val="00377788"/>
    <w:rsid w:val="00833252"/>
    <w:rsid w:val="008E3854"/>
    <w:rsid w:val="00A70245"/>
    <w:rsid w:val="00AA1D8D"/>
    <w:rsid w:val="00B455B7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3A5BBA63-DF95-4490-B55F-3FCFDDA0F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219</Words>
  <Characters>1382</Characters>
  <Application>Microsoft Office Word</Application>
  <DocSecurity>0</DocSecurity>
  <Lines>32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Saundra Toler</cp:lastModifiedBy>
  <cp:revision>5</cp:revision>
  <dcterms:created xsi:type="dcterms:W3CDTF">2013-12-23T23:15:00Z</dcterms:created>
  <dcterms:modified xsi:type="dcterms:W3CDTF">2025-10-17T16:55:00Z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5b944906-ed3d-44b4-a17a-90ffc9fa8992</vt:lpwstr>
  </property>
</Properties>
</file>