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AB4F" w14:textId="77777777" w:rsidR="00DC38D9" w:rsidRDefault="00000000">
      <w:pPr>
        <w:jc w:val="center"/>
      </w:pPr>
      <w:r>
        <w:t>Municipal Court of the City of Hazlehurst</w:t>
      </w:r>
      <w:r>
        <w:br/>
        <w:t>17 Johnson Street • Hazlehurst, GA 31539</w:t>
      </w:r>
      <w:r>
        <w:br/>
        <w:t>Email: court@hazlehurstga.gov</w:t>
      </w:r>
    </w:p>
    <w:p w14:paraId="64C72AA9" w14:textId="77777777" w:rsidR="00EE1024" w:rsidRPr="00EE1024" w:rsidRDefault="00000000" w:rsidP="00EE1024">
      <w:pPr>
        <w:rPr>
          <w:b/>
          <w:bCs/>
        </w:rPr>
      </w:pPr>
      <w:r>
        <w:br/>
      </w:r>
      <w:r w:rsidR="00EE1024" w:rsidRPr="00EE1024">
        <w:rPr>
          <w:b/>
          <w:bCs/>
        </w:rPr>
        <w:t>REQUEST TO RESCHEDULE / CONTINUANCE REQUEST</w:t>
      </w:r>
    </w:p>
    <w:p w14:paraId="47BC808B" w14:textId="77777777" w:rsidR="00EE1024" w:rsidRPr="00EE1024" w:rsidRDefault="00EE1024" w:rsidP="00EE1024">
      <w:r w:rsidRPr="00EE1024">
        <w:rPr>
          <w:i/>
          <w:iCs/>
        </w:rPr>
        <w:t>Please print clearly. Incomplete forms may delay processing.</w:t>
      </w:r>
    </w:p>
    <w:p w14:paraId="259C2499" w14:textId="77777777" w:rsidR="00EE1024" w:rsidRPr="00EE1024" w:rsidRDefault="00EE1024" w:rsidP="00EE1024">
      <w:r w:rsidRPr="00EE1024">
        <w:pict w14:anchorId="1217C9A7">
          <v:rect id="_x0000_i1061" style="width:0;height:1.5pt" o:hralign="center" o:hrstd="t" o:hr="t" fillcolor="#a0a0a0" stroked="f"/>
        </w:pict>
      </w:r>
    </w:p>
    <w:p w14:paraId="7234BBB9" w14:textId="77777777" w:rsidR="00EE1024" w:rsidRPr="00EE1024" w:rsidRDefault="00EE1024" w:rsidP="00EE1024">
      <w:r w:rsidRPr="00EE1024">
        <w:rPr>
          <w:b/>
          <w:bCs/>
        </w:rPr>
        <w:t>Defendant Name:</w:t>
      </w:r>
      <w:r w:rsidRPr="00EE1024">
        <w:t xml:space="preserve"> ___________________________________________</w:t>
      </w:r>
      <w:r w:rsidRPr="00EE1024">
        <w:br/>
      </w:r>
      <w:r w:rsidRPr="00EE1024">
        <w:rPr>
          <w:b/>
          <w:bCs/>
        </w:rPr>
        <w:t>Case/Citation Number(s):</w:t>
      </w:r>
      <w:r w:rsidRPr="00EE1024">
        <w:t xml:space="preserve"> _________________________________</w:t>
      </w:r>
      <w:r w:rsidRPr="00EE1024">
        <w:br/>
      </w:r>
      <w:r w:rsidRPr="00EE1024">
        <w:rPr>
          <w:b/>
          <w:bCs/>
        </w:rPr>
        <w:t>Original Court Date:</w:t>
      </w:r>
      <w:r w:rsidRPr="00EE1024">
        <w:t xml:space="preserve"> ___________________________</w:t>
      </w:r>
      <w:r w:rsidRPr="00EE1024">
        <w:br/>
      </w:r>
      <w:r w:rsidRPr="00EE1024">
        <w:rPr>
          <w:b/>
          <w:bCs/>
        </w:rPr>
        <w:t>Reason for Request:</w:t>
      </w:r>
      <w:r w:rsidRPr="00EE1024">
        <w:t xml:space="preserve"> ______________________________________</w:t>
      </w:r>
    </w:p>
    <w:p w14:paraId="6C12A69C" w14:textId="77777777" w:rsidR="00EE1024" w:rsidRPr="00EE1024" w:rsidRDefault="00EE1024" w:rsidP="00EE1024">
      <w:r w:rsidRPr="00EE1024">
        <w:pict w14:anchorId="359FBE05">
          <v:rect id="_x0000_i1062" style="width:0;height:1.5pt" o:hralign="center" o:hrstd="t" o:hr="t" fillcolor="#a0a0a0" stroked="f"/>
        </w:pict>
      </w:r>
    </w:p>
    <w:p w14:paraId="228E98FF" w14:textId="77777777" w:rsidR="00EE1024" w:rsidRPr="00EE1024" w:rsidRDefault="00EE1024" w:rsidP="00EE1024">
      <w:r w:rsidRPr="00EE1024">
        <w:rPr>
          <w:b/>
          <w:bCs/>
        </w:rPr>
        <w:t>Supporting Documents Attached:</w:t>
      </w:r>
      <w:r w:rsidRPr="00EE1024">
        <w:t xml:space="preserve"> □ Yes □ No</w:t>
      </w:r>
    </w:p>
    <w:p w14:paraId="53903EE2" w14:textId="77777777" w:rsidR="00EE1024" w:rsidRPr="00EE1024" w:rsidRDefault="00EE1024" w:rsidP="00EE1024">
      <w:r w:rsidRPr="00EE1024">
        <w:pict w14:anchorId="4C49A20D">
          <v:rect id="_x0000_i1063" style="width:0;height:1.5pt" o:hralign="center" o:hrstd="t" o:hr="t" fillcolor="#a0a0a0" stroked="f"/>
        </w:pict>
      </w:r>
    </w:p>
    <w:p w14:paraId="5FC9528B" w14:textId="77777777" w:rsidR="00EE1024" w:rsidRPr="00EE1024" w:rsidRDefault="00EE1024" w:rsidP="00EE1024">
      <w:r w:rsidRPr="00EE1024">
        <w:rPr>
          <w:b/>
          <w:bCs/>
        </w:rPr>
        <w:t>Certification of Truthfulness:</w:t>
      </w:r>
      <w:r w:rsidRPr="00EE1024">
        <w:br/>
        <w:t>I certify that the information provided above is true and correct to the best of my knowledge.</w:t>
      </w:r>
    </w:p>
    <w:p w14:paraId="497094A8" w14:textId="77777777" w:rsidR="00EE1024" w:rsidRPr="00EE1024" w:rsidRDefault="00EE1024" w:rsidP="00EE1024">
      <w:r w:rsidRPr="00EE1024">
        <w:rPr>
          <w:b/>
          <w:bCs/>
        </w:rPr>
        <w:t>Acknowledgment of Judicial Discretion:</w:t>
      </w:r>
      <w:r w:rsidRPr="00EE1024">
        <w:br/>
        <w:t>I understand that the granting of a continuance or rescheduled date is at the discretion of the Judge and is not guaranteed.</w:t>
      </w:r>
    </w:p>
    <w:p w14:paraId="7F03DC06" w14:textId="77777777" w:rsidR="00EE1024" w:rsidRPr="00EE1024" w:rsidRDefault="00EE1024" w:rsidP="00EE1024">
      <w:r w:rsidRPr="00EE1024">
        <w:pict w14:anchorId="3FDABD91">
          <v:rect id="_x0000_i1064" style="width:0;height:1.5pt" o:hralign="center" o:hrstd="t" o:hr="t" fillcolor="#a0a0a0" stroked="f"/>
        </w:pict>
      </w:r>
    </w:p>
    <w:p w14:paraId="521CE111" w14:textId="77777777" w:rsidR="00EE1024" w:rsidRPr="00EE1024" w:rsidRDefault="00EE1024" w:rsidP="00EE1024">
      <w:r w:rsidRPr="00EE1024">
        <w:rPr>
          <w:b/>
          <w:bCs/>
        </w:rPr>
        <w:t>Signature:</w:t>
      </w:r>
      <w:r w:rsidRPr="00EE1024">
        <w:t xml:space="preserve"> ___________________________</w:t>
      </w:r>
      <w:r w:rsidRPr="00EE1024">
        <w:t> </w:t>
      </w:r>
      <w:r w:rsidRPr="00EE1024">
        <w:t> </w:t>
      </w:r>
      <w:r w:rsidRPr="00EE1024">
        <w:rPr>
          <w:b/>
          <w:bCs/>
        </w:rPr>
        <w:t>Date:</w:t>
      </w:r>
      <w:r w:rsidRPr="00EE1024">
        <w:t xml:space="preserve"> ___________________</w:t>
      </w:r>
    </w:p>
    <w:p w14:paraId="38F33200" w14:textId="77777777" w:rsidR="00EE1024" w:rsidRPr="00EE1024" w:rsidRDefault="00EE1024" w:rsidP="00EE1024">
      <w:r w:rsidRPr="00EE1024">
        <w:pict w14:anchorId="45A72C48">
          <v:rect id="_x0000_i1065" style="width:0;height:1.5pt" o:hralign="center" o:hrstd="t" o:hr="t" fillcolor="#a0a0a0" stroked="f"/>
        </w:pict>
      </w:r>
    </w:p>
    <w:p w14:paraId="64D20842" w14:textId="77777777" w:rsidR="00EE1024" w:rsidRPr="00EE1024" w:rsidRDefault="00EE1024" w:rsidP="00EE1024">
      <w:r w:rsidRPr="00EE1024">
        <w:rPr>
          <w:b/>
          <w:bCs/>
        </w:rPr>
        <w:t>For Office Use Only</w:t>
      </w:r>
      <w:r w:rsidRPr="00EE1024">
        <w:br/>
        <w:t>Received By: ___________________________</w:t>
      </w:r>
      <w:r w:rsidRPr="00EE1024">
        <w:t> </w:t>
      </w:r>
      <w:r w:rsidRPr="00EE1024">
        <w:t> </w:t>
      </w:r>
      <w:r w:rsidRPr="00EE1024">
        <w:t>Date: ___________________</w:t>
      </w:r>
      <w:r w:rsidRPr="00EE1024">
        <w:t> </w:t>
      </w:r>
      <w:r w:rsidRPr="00EE1024">
        <w:t> </w:t>
      </w:r>
      <w:r w:rsidRPr="00EE1024">
        <w:t>Initials: ________</w:t>
      </w:r>
    </w:p>
    <w:p w14:paraId="6893B925" w14:textId="77777777" w:rsidR="00EE1024" w:rsidRPr="00EE1024" w:rsidRDefault="00EE1024" w:rsidP="00EE1024">
      <w:r w:rsidRPr="00EE1024">
        <w:pict w14:anchorId="395AA05F">
          <v:rect id="_x0000_i1066" style="width:0;height:1.5pt" o:hralign="center" o:hrstd="t" o:hr="t" fillcolor="#a0a0a0" stroked="f"/>
        </w:pict>
      </w:r>
    </w:p>
    <w:p w14:paraId="0632B33C" w14:textId="77777777" w:rsidR="00EE1024" w:rsidRPr="00EE1024" w:rsidRDefault="00EE1024" w:rsidP="00EE1024">
      <w:r w:rsidRPr="00EE1024">
        <w:rPr>
          <w:i/>
          <w:iCs/>
        </w:rPr>
        <w:t>Submit completed form by mail, email, or in person. Submitting a form does not guarantee approval.</w:t>
      </w:r>
    </w:p>
    <w:p w14:paraId="20F9D863" w14:textId="6212C2C3" w:rsidR="00DC38D9" w:rsidRDefault="00DC38D9" w:rsidP="00EE1024"/>
    <w:sectPr w:rsidR="00DC38D9" w:rsidSect="00EE10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1436247">
    <w:abstractNumId w:val="8"/>
  </w:num>
  <w:num w:numId="2" w16cid:durableId="2043439209">
    <w:abstractNumId w:val="6"/>
  </w:num>
  <w:num w:numId="3" w16cid:durableId="1664889772">
    <w:abstractNumId w:val="5"/>
  </w:num>
  <w:num w:numId="4" w16cid:durableId="651761968">
    <w:abstractNumId w:val="4"/>
  </w:num>
  <w:num w:numId="5" w16cid:durableId="1805468593">
    <w:abstractNumId w:val="7"/>
  </w:num>
  <w:num w:numId="6" w16cid:durableId="534661837">
    <w:abstractNumId w:val="3"/>
  </w:num>
  <w:num w:numId="7" w16cid:durableId="503323358">
    <w:abstractNumId w:val="2"/>
  </w:num>
  <w:num w:numId="8" w16cid:durableId="1108507511">
    <w:abstractNumId w:val="1"/>
  </w:num>
  <w:num w:numId="9" w16cid:durableId="200254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E3854"/>
    <w:rsid w:val="00AA1D8D"/>
    <w:rsid w:val="00B47730"/>
    <w:rsid w:val="00CB0664"/>
    <w:rsid w:val="00DC38D9"/>
    <w:rsid w:val="00EE10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A5BBA63-DF95-4490-B55F-3FCFDDA0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950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Saundra Toler</cp:lastModifiedBy>
  <cp:revision>2</cp:revision>
  <dcterms:created xsi:type="dcterms:W3CDTF">2013-12-23T23:15:00Z</dcterms:created>
  <dcterms:modified xsi:type="dcterms:W3CDTF">2025-10-17T16:56:00Z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c353fa69-bbfe-488b-b608-8bef1f4692f4</vt:lpwstr>
  </property>
</Properties>
</file>