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FAC9" w14:textId="77777777" w:rsidR="004F2CB6" w:rsidRDefault="009642EC">
      <w:pPr>
        <w:jc w:val="center"/>
      </w:pPr>
      <w:r>
        <w:t>Municipal Court of the City of Hazlehurst</w:t>
      </w:r>
      <w:r>
        <w:br/>
        <w:t>17 Johnson Street • Hazlehurst, GA 31539</w:t>
      </w:r>
      <w:r>
        <w:br/>
        <w:t>Email: court@hazlehurstga.gov</w:t>
      </w:r>
    </w:p>
    <w:p w14:paraId="09C961C0" w14:textId="77777777" w:rsidR="00E92A92" w:rsidRPr="00E92A92" w:rsidRDefault="009642EC" w:rsidP="00E92A92">
      <w:pPr>
        <w:rPr>
          <w:b/>
          <w:bCs/>
        </w:rPr>
      </w:pPr>
      <w:r>
        <w:br/>
      </w:r>
      <w:r w:rsidR="00E92A92" w:rsidRPr="00E92A92">
        <w:rPr>
          <w:b/>
          <w:bCs/>
        </w:rPr>
        <w:t>WAIVER OF RIGHTS / PLEA IN ABSENTIA FORM</w:t>
      </w:r>
    </w:p>
    <w:p w14:paraId="0DB7A7B1" w14:textId="77777777" w:rsidR="00E92A92" w:rsidRPr="00E92A92" w:rsidRDefault="00E92A92" w:rsidP="00E92A92">
      <w:r w:rsidRPr="00E92A92">
        <w:rPr>
          <w:i/>
          <w:iCs/>
        </w:rPr>
        <w:t>Please print clearly. Incomplete forms may delay processing.</w:t>
      </w:r>
    </w:p>
    <w:p w14:paraId="428533A0" w14:textId="77777777" w:rsidR="00E92A92" w:rsidRPr="00E92A92" w:rsidRDefault="00E92A92" w:rsidP="00E92A92">
      <w:r w:rsidRPr="00E92A92">
        <w:rPr>
          <w:b/>
          <w:bCs/>
        </w:rPr>
        <w:t>Defendant Name:</w:t>
      </w:r>
      <w:r w:rsidRPr="00E92A92">
        <w:t xml:space="preserve"> ___________________________________________</w:t>
      </w:r>
      <w:r w:rsidRPr="00E92A92">
        <w:br/>
      </w:r>
      <w:r w:rsidRPr="00E92A92">
        <w:rPr>
          <w:b/>
          <w:bCs/>
        </w:rPr>
        <w:t>Case/Citation Number(s):</w:t>
      </w:r>
      <w:r w:rsidRPr="00E92A92">
        <w:t xml:space="preserve"> _________________________________</w:t>
      </w:r>
      <w:r w:rsidRPr="00E92A92">
        <w:br/>
      </w:r>
      <w:r w:rsidRPr="00E92A92">
        <w:rPr>
          <w:b/>
          <w:bCs/>
        </w:rPr>
        <w:t>Date of Birth:</w:t>
      </w:r>
      <w:r w:rsidRPr="00E92A92">
        <w:t xml:space="preserve"> ___________________________</w:t>
      </w:r>
      <w:r w:rsidRPr="00E92A92">
        <w:br/>
      </w:r>
      <w:r w:rsidRPr="00E92A92">
        <w:rPr>
          <w:b/>
          <w:bCs/>
        </w:rPr>
        <w:t>Mailing Address:</w:t>
      </w:r>
      <w:r w:rsidRPr="00E92A92">
        <w:t xml:space="preserve"> ___________________________________________</w:t>
      </w:r>
    </w:p>
    <w:p w14:paraId="322F8CDA" w14:textId="77777777" w:rsidR="00E92A92" w:rsidRPr="00E92A92" w:rsidRDefault="00E92A92" w:rsidP="00E92A92">
      <w:r w:rsidRPr="00E92A92">
        <w:rPr>
          <w:b/>
          <w:bCs/>
        </w:rPr>
        <w:t>CHARGE(S):</w:t>
      </w:r>
      <w:r w:rsidRPr="00E92A92">
        <w:t xml:space="preserve"> ________________________________________________</w:t>
      </w:r>
    </w:p>
    <w:p w14:paraId="653B55F1" w14:textId="77777777" w:rsidR="00E92A92" w:rsidRPr="00E92A92" w:rsidRDefault="00E92A92" w:rsidP="00E92A92">
      <w:r w:rsidRPr="00E92A92">
        <w:rPr>
          <w:b/>
          <w:bCs/>
        </w:rPr>
        <w:t>PLEA:</w:t>
      </w:r>
      <w:r w:rsidRPr="00E92A92">
        <w:t xml:space="preserve"> </w:t>
      </w:r>
      <w:r w:rsidRPr="00E92A92">
        <w:rPr>
          <w:rFonts w:ascii="Segoe UI Symbol" w:hAnsi="Segoe UI Symbol" w:cs="Segoe UI Symbol"/>
        </w:rPr>
        <w:t>☐</w:t>
      </w:r>
      <w:r w:rsidRPr="00E92A92">
        <w:t xml:space="preserve"> GUILTY</w:t>
      </w:r>
      <w:r w:rsidRPr="00E92A92">
        <w:t> </w:t>
      </w:r>
      <w:r w:rsidRPr="00E92A92">
        <w:t> </w:t>
      </w:r>
      <w:r w:rsidRPr="00E92A92">
        <w:rPr>
          <w:rFonts w:ascii="Segoe UI Symbol" w:hAnsi="Segoe UI Symbol" w:cs="Segoe UI Symbol"/>
        </w:rPr>
        <w:t>☐</w:t>
      </w:r>
      <w:r w:rsidRPr="00E92A92">
        <w:t xml:space="preserve"> NOLO CONTENDERE</w:t>
      </w:r>
    </w:p>
    <w:p w14:paraId="7A192A1E" w14:textId="77777777" w:rsidR="00E92A92" w:rsidRPr="00E92A92" w:rsidRDefault="00E92A92" w:rsidP="00E92A92">
      <w:r w:rsidRPr="00E92A92">
        <w:rPr>
          <w:b/>
          <w:bCs/>
        </w:rPr>
        <w:t>ACKNOWLEDGMENT AND WAIVER OF RIGHTS:</w:t>
      </w:r>
      <w:r w:rsidRPr="00E92A92">
        <w:br/>
        <w:t>By signing below, I acknowledge and understand that:</w:t>
      </w:r>
    </w:p>
    <w:p w14:paraId="3271CAC5" w14:textId="77777777" w:rsidR="00E92A92" w:rsidRPr="00E92A92" w:rsidRDefault="00E92A92" w:rsidP="00FE5262">
      <w:pPr>
        <w:numPr>
          <w:ilvl w:val="0"/>
          <w:numId w:val="10"/>
        </w:numPr>
        <w:spacing w:line="240" w:lineRule="auto"/>
      </w:pPr>
      <w:r w:rsidRPr="00E92A92">
        <w:t>I understand the nature of the charge(s) against me and the maximum possible penalties the Court may impose.</w:t>
      </w:r>
    </w:p>
    <w:p w14:paraId="527CA36F" w14:textId="77777777" w:rsidR="00E92A92" w:rsidRPr="00E92A92" w:rsidRDefault="00E92A92" w:rsidP="00FE5262">
      <w:pPr>
        <w:numPr>
          <w:ilvl w:val="0"/>
          <w:numId w:val="10"/>
        </w:numPr>
        <w:spacing w:line="240" w:lineRule="auto"/>
      </w:pPr>
      <w:r w:rsidRPr="00E92A92">
        <w:t>I have the right to be represented by an attorney. If I cannot afford one, I may apply for court-appointed counsel if eligible.</w:t>
      </w:r>
    </w:p>
    <w:p w14:paraId="1296B830" w14:textId="77777777" w:rsidR="00E92A92" w:rsidRPr="00E92A92" w:rsidRDefault="00E92A92" w:rsidP="00FE5262">
      <w:pPr>
        <w:numPr>
          <w:ilvl w:val="0"/>
          <w:numId w:val="10"/>
        </w:numPr>
        <w:spacing w:line="240" w:lineRule="auto"/>
      </w:pPr>
      <w:r w:rsidRPr="00E92A92">
        <w:t>I have the right to a public trial, to confront and question witnesses against me, to call witnesses in my defense, and to testify or remain silent.</w:t>
      </w:r>
    </w:p>
    <w:p w14:paraId="3B24BB44" w14:textId="77777777" w:rsidR="00E92A92" w:rsidRPr="00E92A92" w:rsidRDefault="00E92A92" w:rsidP="00FE5262">
      <w:pPr>
        <w:numPr>
          <w:ilvl w:val="0"/>
          <w:numId w:val="10"/>
        </w:numPr>
        <w:spacing w:line="240" w:lineRule="auto"/>
      </w:pPr>
      <w:r w:rsidRPr="00E92A92">
        <w:t>I understand that by entering this plea, I am giving up all the rights listed above.</w:t>
      </w:r>
    </w:p>
    <w:p w14:paraId="0B30F187" w14:textId="77777777" w:rsidR="00E92A92" w:rsidRPr="00E92A92" w:rsidRDefault="00E92A92" w:rsidP="00FE5262">
      <w:pPr>
        <w:numPr>
          <w:ilvl w:val="0"/>
          <w:numId w:val="10"/>
        </w:numPr>
        <w:spacing w:line="240" w:lineRule="auto"/>
      </w:pPr>
      <w:r w:rsidRPr="00E92A92">
        <w:t>I enter this plea freely and voluntarily, without any threats, promises, or pressure.</w:t>
      </w:r>
    </w:p>
    <w:p w14:paraId="6FAE8901" w14:textId="77777777" w:rsidR="00E92A92" w:rsidRPr="00E92A92" w:rsidRDefault="00E92A92" w:rsidP="00FE5262">
      <w:pPr>
        <w:numPr>
          <w:ilvl w:val="0"/>
          <w:numId w:val="10"/>
        </w:numPr>
        <w:spacing w:line="240" w:lineRule="auto"/>
      </w:pPr>
      <w:r w:rsidRPr="00E92A92">
        <w:t>I understand that this plea may affect my driver’s license or my criminal record.</w:t>
      </w:r>
    </w:p>
    <w:p w14:paraId="15CAD7B6" w14:textId="77777777" w:rsidR="00E92A92" w:rsidRPr="00E92A92" w:rsidRDefault="00E92A92" w:rsidP="00FE5262">
      <w:pPr>
        <w:numPr>
          <w:ilvl w:val="0"/>
          <w:numId w:val="10"/>
        </w:numPr>
        <w:spacing w:line="240" w:lineRule="auto"/>
      </w:pPr>
      <w:r w:rsidRPr="00E92A92">
        <w:t>I understand that this plea is final and has the same effect as if entered in open court before a judge.</w:t>
      </w:r>
    </w:p>
    <w:p w14:paraId="55D2BB2A" w14:textId="77777777" w:rsidR="009F71B6" w:rsidRDefault="009F71B6" w:rsidP="00E92A92">
      <w:pPr>
        <w:rPr>
          <w:b/>
          <w:bCs/>
        </w:rPr>
      </w:pPr>
    </w:p>
    <w:p w14:paraId="3162B170" w14:textId="17BD5781" w:rsidR="00E92A92" w:rsidRPr="00E92A92" w:rsidRDefault="00E92A92" w:rsidP="00E92A92">
      <w:r w:rsidRPr="00E92A92">
        <w:rPr>
          <w:b/>
          <w:bCs/>
        </w:rPr>
        <w:t>Defendant Signature:</w:t>
      </w:r>
      <w:r w:rsidRPr="00E92A92">
        <w:t xml:space="preserve"> ___________________________</w:t>
      </w:r>
      <w:r w:rsidRPr="00E92A92">
        <w:t> </w:t>
      </w:r>
      <w:r w:rsidRPr="00E92A92">
        <w:t> </w:t>
      </w:r>
      <w:r w:rsidRPr="00E92A92">
        <w:rPr>
          <w:b/>
          <w:bCs/>
        </w:rPr>
        <w:t>Date:</w:t>
      </w:r>
      <w:r w:rsidRPr="00E92A92">
        <w:t xml:space="preserve"> ___________________</w:t>
      </w:r>
      <w:r w:rsidRPr="00E92A92">
        <w:br/>
      </w:r>
      <w:r w:rsidRPr="00E92A92">
        <w:rPr>
          <w:b/>
          <w:bCs/>
        </w:rPr>
        <w:t>Phone Number:</w:t>
      </w:r>
      <w:r w:rsidRPr="00E92A92">
        <w:t xml:space="preserve"> ___________________________________________</w:t>
      </w:r>
      <w:r w:rsidRPr="00E92A92">
        <w:br/>
      </w:r>
      <w:r w:rsidRPr="00E92A92">
        <w:rPr>
          <w:b/>
          <w:bCs/>
        </w:rPr>
        <w:t>Email Address:</w:t>
      </w:r>
      <w:r w:rsidRPr="00E92A92">
        <w:t xml:space="preserve"> ___________________________________________</w:t>
      </w:r>
    </w:p>
    <w:p w14:paraId="7432E147" w14:textId="77777777" w:rsidR="009642EC" w:rsidRDefault="009642EC" w:rsidP="00E92A92">
      <w:pPr>
        <w:rPr>
          <w:b/>
          <w:bCs/>
        </w:rPr>
      </w:pPr>
    </w:p>
    <w:p w14:paraId="25FCEBB0" w14:textId="4A8BE73D" w:rsidR="004F2CB6" w:rsidRDefault="00E92A92" w:rsidP="00E92A92">
      <w:r w:rsidRPr="00E92A92">
        <w:rPr>
          <w:b/>
          <w:bCs/>
        </w:rPr>
        <w:t>Clerk/Witness Signature:</w:t>
      </w:r>
      <w:r w:rsidRPr="00E92A92">
        <w:t xml:space="preserve"> ___________________________</w:t>
      </w:r>
      <w:r w:rsidRPr="00E92A92">
        <w:t> </w:t>
      </w:r>
      <w:r w:rsidRPr="00E92A92">
        <w:t> </w:t>
      </w:r>
      <w:r w:rsidRPr="00E92A92">
        <w:rPr>
          <w:b/>
          <w:bCs/>
        </w:rPr>
        <w:t>Date:</w:t>
      </w:r>
      <w:r w:rsidRPr="00E92A92">
        <w:t xml:space="preserve"> ___________________</w:t>
      </w:r>
    </w:p>
    <w:sectPr w:rsidR="004F2CB6" w:rsidSect="00E92A9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BC7B" w14:textId="77777777" w:rsidR="009F71B6" w:rsidRDefault="009F71B6" w:rsidP="009F71B6">
      <w:pPr>
        <w:spacing w:after="0" w:line="240" w:lineRule="auto"/>
      </w:pPr>
      <w:r>
        <w:separator/>
      </w:r>
    </w:p>
  </w:endnote>
  <w:endnote w:type="continuationSeparator" w:id="0">
    <w:p w14:paraId="057307CA" w14:textId="77777777" w:rsidR="009F71B6" w:rsidRDefault="009F71B6" w:rsidP="009F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B489" w14:textId="77777777" w:rsidR="00FE5262" w:rsidRPr="00E92A92" w:rsidRDefault="00FE5262" w:rsidP="00FE5262">
    <w:r w:rsidRPr="00E92A92">
      <w:rPr>
        <w:b/>
        <w:bCs/>
      </w:rPr>
      <w:t>For Office Use Only</w:t>
    </w:r>
    <w:r w:rsidRPr="00E92A92">
      <w:br/>
      <w:t>Received By: ___________________________</w:t>
    </w:r>
    <w:r w:rsidRPr="00E92A92">
      <w:t> </w:t>
    </w:r>
    <w:r w:rsidRPr="00E92A92">
      <w:t> </w:t>
    </w:r>
    <w:r w:rsidRPr="00E92A92">
      <w:t>Date: ___________________</w:t>
    </w:r>
    <w:r w:rsidRPr="00E92A92">
      <w:t> </w:t>
    </w:r>
    <w:r w:rsidRPr="00E92A92">
      <w:t> </w:t>
    </w:r>
    <w:r w:rsidRPr="00E92A92">
      <w:t>Initials: ________</w:t>
    </w:r>
  </w:p>
  <w:p w14:paraId="2C52C274" w14:textId="764E0D73" w:rsidR="009F71B6" w:rsidRDefault="00FE5262" w:rsidP="00FE5262">
    <w:r w:rsidRPr="00E92A92">
      <w:rPr>
        <w:i/>
        <w:iCs/>
      </w:rPr>
      <w:t>Submit completed form by mail, email, or in person. Submitting this form constitutes a plea and waiver of rights under Georgia law.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B610" w14:textId="77777777" w:rsidR="009F71B6" w:rsidRDefault="009F71B6" w:rsidP="009F71B6">
      <w:pPr>
        <w:spacing w:after="0" w:line="240" w:lineRule="auto"/>
      </w:pPr>
      <w:r>
        <w:separator/>
      </w:r>
    </w:p>
  </w:footnote>
  <w:footnote w:type="continuationSeparator" w:id="0">
    <w:p w14:paraId="0A2DBA0A" w14:textId="77777777" w:rsidR="009F71B6" w:rsidRDefault="009F71B6" w:rsidP="009F7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1A5A39"/>
    <w:multiLevelType w:val="multilevel"/>
    <w:tmpl w:val="1BBC7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143647">
    <w:abstractNumId w:val="8"/>
  </w:num>
  <w:num w:numId="2" w16cid:durableId="783813692">
    <w:abstractNumId w:val="6"/>
  </w:num>
  <w:num w:numId="3" w16cid:durableId="1701738706">
    <w:abstractNumId w:val="5"/>
  </w:num>
  <w:num w:numId="4" w16cid:durableId="579675542">
    <w:abstractNumId w:val="4"/>
  </w:num>
  <w:num w:numId="5" w16cid:durableId="2059278632">
    <w:abstractNumId w:val="7"/>
  </w:num>
  <w:num w:numId="6" w16cid:durableId="2023780459">
    <w:abstractNumId w:val="3"/>
  </w:num>
  <w:num w:numId="7" w16cid:durableId="757096534">
    <w:abstractNumId w:val="2"/>
  </w:num>
  <w:num w:numId="8" w16cid:durableId="231699077">
    <w:abstractNumId w:val="1"/>
  </w:num>
  <w:num w:numId="9" w16cid:durableId="629553283">
    <w:abstractNumId w:val="0"/>
  </w:num>
  <w:num w:numId="10" w16cid:durableId="462843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2CB6"/>
    <w:rsid w:val="008A62FB"/>
    <w:rsid w:val="008E3854"/>
    <w:rsid w:val="009642EC"/>
    <w:rsid w:val="009F71B6"/>
    <w:rsid w:val="00AA1D8D"/>
    <w:rsid w:val="00B47730"/>
    <w:rsid w:val="00C749B4"/>
    <w:rsid w:val="00CB0664"/>
    <w:rsid w:val="00E92A92"/>
    <w:rsid w:val="00FC693F"/>
    <w:rsid w:val="00F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A5BBA63-DF95-4490-B55F-3FCFDDA0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1428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Saundra Toler</cp:lastModifiedBy>
  <cp:revision>7</cp:revision>
  <dcterms:created xsi:type="dcterms:W3CDTF">2013-12-23T23:15:00Z</dcterms:created>
  <dcterms:modified xsi:type="dcterms:W3CDTF">2025-10-17T17:01:00Z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391fd9a9-a3df-422b-93cb-f91003c83d4c</vt:lpwstr>
  </property>
</Properties>
</file>